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86MS0079-01-2024-008346-63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05-1014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Даудовой Ирины </w:t>
      </w:r>
      <w:r>
        <w:rPr>
          <w:rFonts w:ascii="Times New Roman" w:eastAsia="Times New Roman" w:hAnsi="Times New Roman" w:cs="Times New Roman"/>
          <w:sz w:val="26"/>
          <w:szCs w:val="26"/>
        </w:rPr>
        <w:t>Бабаевны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«ГЛАНС-СУРГУТ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Даудова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 ш, д. 1, г. Сургут,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Даудова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Даудовой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Даудовой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Даудовой И.Б.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Даудову Ирину </w:t>
      </w:r>
      <w:r>
        <w:rPr>
          <w:rFonts w:ascii="Times New Roman" w:eastAsia="Times New Roman" w:hAnsi="Times New Roman" w:cs="Times New Roman"/>
          <w:sz w:val="26"/>
          <w:szCs w:val="26"/>
        </w:rPr>
        <w:t>Бабаевну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8rplc-3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1">
    <w:name w:val="cat-UserDefined grp-3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